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FF17F">
      <w:pPr>
        <w:pStyle w:val="2"/>
        <w:ind w:left="1402"/>
      </w:pPr>
      <w:r>
        <w:rPr>
          <w:spacing w:val="-2"/>
        </w:rPr>
        <w:t>ПРИНЯТО:</w:t>
      </w:r>
    </w:p>
    <w:p w14:paraId="1F4827B3">
      <w:pPr>
        <w:pStyle w:val="6"/>
        <w:tabs>
          <w:tab w:val="left" w:pos="1833"/>
          <w:tab w:val="left" w:pos="3243"/>
        </w:tabs>
        <w:ind w:left="533"/>
      </w:pPr>
      <w:r>
        <w:t xml:space="preserve">Педагогическим советом </w:t>
      </w:r>
      <w:r>
        <w:rPr>
          <w:spacing w:val="-2"/>
        </w:rPr>
        <w:t>МБДОУ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«</w:t>
      </w:r>
      <w:r>
        <w:rPr>
          <w:spacing w:val="-2"/>
          <w:lang w:val="ru-RU"/>
        </w:rPr>
        <w:t>Северный</w:t>
      </w:r>
      <w:r>
        <w:rPr>
          <w:rFonts w:hint="default"/>
          <w:spacing w:val="-2"/>
          <w:lang w:val="ru-RU"/>
        </w:rPr>
        <w:t xml:space="preserve"> д</w:t>
      </w:r>
      <w:r>
        <w:rPr>
          <w:spacing w:val="-2"/>
        </w:rPr>
        <w:t>етский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сад</w:t>
      </w:r>
      <w:r>
        <w:rPr>
          <w:rFonts w:hint="default"/>
          <w:spacing w:val="-4"/>
          <w:lang w:val="ru-RU"/>
        </w:rPr>
        <w:t xml:space="preserve"> </w:t>
      </w:r>
      <w:r>
        <w:t>«</w:t>
      </w:r>
      <w:r>
        <w:rPr>
          <w:lang w:val="ru-RU"/>
        </w:rPr>
        <w:t>Василек</w:t>
      </w:r>
      <w:r>
        <w:rPr>
          <w:spacing w:val="-2"/>
        </w:rPr>
        <w:t>»</w:t>
      </w:r>
    </w:p>
    <w:p w14:paraId="113BDA0B">
      <w:pPr>
        <w:pStyle w:val="6"/>
        <w:ind w:left="533"/>
        <w:rPr>
          <w:rFonts w:hint="default"/>
          <w:lang w:val="ru-RU"/>
        </w:rPr>
      </w:pPr>
      <w:r>
        <w:t xml:space="preserve">Протокол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rFonts w:hint="default"/>
          <w:spacing w:val="-1"/>
          <w:u w:val="single"/>
          <w:lang w:val="ru-RU"/>
        </w:rPr>
        <w:t>2</w:t>
      </w:r>
    </w:p>
    <w:p w14:paraId="5249FAB5">
      <w:pPr>
        <w:pStyle w:val="6"/>
        <w:ind w:left="533"/>
      </w:pPr>
      <w:r>
        <w:rPr>
          <w:u w:val="single"/>
        </w:rPr>
        <w:t xml:space="preserve">от 12.01.2021 </w:t>
      </w:r>
      <w:r>
        <w:rPr>
          <w:spacing w:val="-5"/>
          <w:u w:val="single"/>
        </w:rPr>
        <w:t>г.</w:t>
      </w:r>
    </w:p>
    <w:p w14:paraId="2F214F3C">
      <w:pPr>
        <w:pStyle w:val="2"/>
        <w:ind w:left="978"/>
      </w:pPr>
      <w:r>
        <w:rPr>
          <w:b w:val="0"/>
        </w:rPr>
        <w:br w:type="column"/>
      </w:r>
      <w:r>
        <w:rPr>
          <w:spacing w:val="-2"/>
        </w:rPr>
        <w:t>СОГЛАСОВАНО:</w:t>
      </w:r>
    </w:p>
    <w:p w14:paraId="1896FA84">
      <w:pPr>
        <w:pStyle w:val="6"/>
        <w:ind w:left="178" w:right="1328"/>
      </w:pP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мнения совета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14:paraId="15E6213C">
      <w:pPr>
        <w:pStyle w:val="6"/>
        <w:ind w:left="178"/>
      </w:pPr>
      <w:r>
        <w:t>МБДОУ</w:t>
      </w:r>
      <w:r>
        <w:rPr>
          <w:spacing w:val="-2"/>
        </w:rPr>
        <w:t xml:space="preserve"> </w:t>
      </w:r>
      <w:r>
        <w:t>«</w:t>
      </w:r>
      <w:r>
        <w:rPr>
          <w:lang w:val="ru-RU"/>
        </w:rPr>
        <w:t>Северный</w:t>
      </w:r>
      <w:r>
        <w:rPr>
          <w:rFonts w:hint="default"/>
          <w:lang w:val="ru-RU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rPr>
          <w:spacing w:val="-5"/>
        </w:rPr>
        <w:t>сад</w:t>
      </w:r>
      <w:r>
        <w:rPr>
          <w:rFonts w:hint="default"/>
          <w:spacing w:val="-5"/>
          <w:lang w:val="ru-RU"/>
        </w:rPr>
        <w:t xml:space="preserve"> </w:t>
      </w:r>
      <w:r>
        <w:t>«</w:t>
      </w:r>
      <w:r>
        <w:rPr>
          <w:lang w:val="ru-RU"/>
        </w:rPr>
        <w:t>Василёк</w:t>
      </w:r>
      <w:r>
        <w:rPr>
          <w:spacing w:val="-2"/>
        </w:rPr>
        <w:t>»</w:t>
      </w:r>
    </w:p>
    <w:p w14:paraId="71B5E5BA">
      <w:pPr>
        <w:pStyle w:val="6"/>
        <w:ind w:left="178"/>
      </w:pPr>
      <w:r>
        <w:t xml:space="preserve">Протокол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2 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12.01.2021</w:t>
      </w:r>
      <w:r>
        <w:rPr>
          <w:spacing w:val="1"/>
          <w:u w:val="single"/>
        </w:rPr>
        <w:t xml:space="preserve"> </w:t>
      </w:r>
      <w:r>
        <w:rPr>
          <w:spacing w:val="-5"/>
          <w:u w:val="single"/>
        </w:rPr>
        <w:t>г.</w:t>
      </w:r>
    </w:p>
    <w:p w14:paraId="73145B67">
      <w:pPr>
        <w:pStyle w:val="2"/>
        <w:ind w:right="100"/>
        <w:jc w:val="right"/>
      </w:pPr>
      <w:r>
        <w:rPr>
          <w:b w:val="0"/>
        </w:rPr>
        <w:br w:type="column"/>
      </w:r>
      <w:r>
        <w:rPr>
          <w:spacing w:val="-2"/>
        </w:rPr>
        <w:t>УТВЕРЖДЕНО:</w:t>
      </w:r>
    </w:p>
    <w:p w14:paraId="62DD2259">
      <w:pPr>
        <w:pStyle w:val="6"/>
        <w:spacing w:line="274" w:lineRule="exact"/>
        <w:ind w:left="0" w:right="102"/>
        <w:jc w:val="right"/>
      </w:pPr>
      <w:r>
        <w:t>Заведующим</w:t>
      </w:r>
      <w:r>
        <w:rPr>
          <w:spacing w:val="-7"/>
        </w:rPr>
        <w:t xml:space="preserve"> </w:t>
      </w:r>
      <w:r>
        <w:rPr>
          <w:spacing w:val="-2"/>
        </w:rPr>
        <w:t>МБДОУ</w:t>
      </w:r>
    </w:p>
    <w:p w14:paraId="29CFB039">
      <w:pPr>
        <w:pStyle w:val="6"/>
        <w:spacing w:before="1"/>
        <w:ind w:left="532"/>
      </w:pPr>
      <w:r>
        <w:t>«</w:t>
      </w:r>
      <w:r>
        <w:rPr>
          <w:lang w:val="ru-RU"/>
        </w:rPr>
        <w:t>С</w:t>
      </w:r>
      <w:r>
        <w:t>е</w:t>
      </w:r>
      <w:r>
        <w:rPr>
          <w:lang w:val="ru-RU"/>
        </w:rPr>
        <w:t>верный</w:t>
      </w:r>
      <w:r>
        <w:rPr>
          <w:rFonts w:hint="default"/>
          <w:lang w:val="ru-RU"/>
        </w:rPr>
        <w:t xml:space="preserve"> детский </w:t>
      </w:r>
      <w:r>
        <w:rPr>
          <w:spacing w:val="-6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</w:t>
      </w:r>
      <w:r>
        <w:rPr>
          <w:lang w:val="ru-RU"/>
        </w:rPr>
        <w:t>Василёк</w:t>
      </w:r>
      <w:r>
        <w:rPr>
          <w:spacing w:val="-2"/>
        </w:rPr>
        <w:t>»</w:t>
      </w:r>
    </w:p>
    <w:p w14:paraId="77E07D65">
      <w:pPr>
        <w:pStyle w:val="6"/>
        <w:tabs>
          <w:tab w:val="left" w:pos="2535"/>
        </w:tabs>
        <w:ind w:right="101"/>
      </w:pPr>
      <w:r>
        <w:rPr>
          <w:lang w:val="ru-RU"/>
        </w:rPr>
        <w:t>Л</w:t>
      </w:r>
      <w:r>
        <w:rPr>
          <w:rFonts w:hint="default"/>
          <w:lang w:val="ru-RU"/>
        </w:rPr>
        <w:t>.Г. Минкагирова</w:t>
      </w:r>
      <w:r>
        <w:t xml:space="preserve"> </w:t>
      </w:r>
    </w:p>
    <w:p w14:paraId="23C4EBDB">
      <w:pPr>
        <w:pStyle w:val="6"/>
        <w:tabs>
          <w:tab w:val="left" w:pos="2535"/>
        </w:tabs>
        <w:ind w:right="101"/>
      </w:pPr>
      <w:r>
        <w:t>Приказ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4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11.01.2021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7708E6D9">
      <w:pPr>
        <w:pStyle w:val="6"/>
        <w:spacing w:after="0"/>
        <w:sectPr>
          <w:type w:val="continuous"/>
          <w:pgSz w:w="11910" w:h="16840"/>
          <w:pgMar w:top="800" w:right="283" w:bottom="280" w:left="283" w:header="720" w:footer="720" w:gutter="0"/>
          <w:cols w:equalWidth="0" w:num="3">
            <w:col w:w="3577" w:space="40"/>
            <w:col w:w="3328" w:space="249"/>
            <w:col w:w="4150"/>
          </w:cols>
        </w:sectPr>
      </w:pPr>
    </w:p>
    <w:p w14:paraId="352A8E6E">
      <w:pPr>
        <w:pStyle w:val="6"/>
        <w:spacing w:before="195"/>
        <w:ind w:left="0"/>
        <w:rPr>
          <w:sz w:val="20"/>
        </w:rPr>
      </w:pPr>
    </w:p>
    <w:p w14:paraId="6ED94183">
      <w:pPr>
        <w:spacing w:before="166" w:line="240" w:lineRule="auto"/>
        <w:rPr>
          <w:rFonts w:ascii="Trebuchet MS"/>
          <w:sz w:val="28"/>
        </w:rPr>
      </w:pPr>
      <w:r>
        <w:br w:type="column"/>
      </w:r>
    </w:p>
    <w:p w14:paraId="57FC540F">
      <w:pPr>
        <w:pStyle w:val="7"/>
      </w:pPr>
      <w:r>
        <w:t>Порядок</w:t>
      </w:r>
      <w:r>
        <w:rPr>
          <w:spacing w:val="-7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прекращения отношений между МБДОУ «</w:t>
      </w:r>
      <w:r>
        <w:rPr>
          <w:lang w:val="ru-RU"/>
        </w:rPr>
        <w:t>Северный</w:t>
      </w:r>
      <w:r>
        <w:rPr>
          <w:rFonts w:hint="default"/>
          <w:lang w:val="ru-RU"/>
        </w:rPr>
        <w:t xml:space="preserve"> д</w:t>
      </w:r>
      <w:r>
        <w:t>етский сад «</w:t>
      </w:r>
      <w:r>
        <w:rPr>
          <w:lang w:val="ru-RU"/>
        </w:rPr>
        <w:t>Василёк</w:t>
      </w:r>
      <w:r>
        <w:t>»</w:t>
      </w:r>
    </w:p>
    <w:p w14:paraId="47B64209">
      <w:pPr>
        <w:pStyle w:val="7"/>
        <w:ind w:left="528" w:right="1068"/>
      </w:pPr>
      <w:r>
        <w:t>и</w:t>
      </w:r>
      <w:r>
        <w:rPr>
          <w:spacing w:val="-12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 несовершеннолетних воспитанников</w:t>
      </w:r>
    </w:p>
    <w:p w14:paraId="2C6F9413">
      <w:pPr>
        <w:pStyle w:val="6"/>
        <w:spacing w:before="231"/>
        <w:ind w:left="0"/>
        <w:rPr>
          <w:b/>
          <w:sz w:val="28"/>
        </w:rPr>
      </w:pPr>
    </w:p>
    <w:p w14:paraId="3198E346">
      <w:pPr>
        <w:pStyle w:val="3"/>
        <w:numPr>
          <w:ilvl w:val="0"/>
          <w:numId w:val="1"/>
        </w:numPr>
        <w:tabs>
          <w:tab w:val="left" w:pos="3818"/>
        </w:tabs>
        <w:spacing w:before="0" w:after="0" w:line="274" w:lineRule="exact"/>
        <w:ind w:left="3818" w:right="0" w:hanging="240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4960709">
      <w:pPr>
        <w:pStyle w:val="9"/>
        <w:numPr>
          <w:ilvl w:val="1"/>
          <w:numId w:val="1"/>
        </w:numPr>
        <w:tabs>
          <w:tab w:val="left" w:pos="448"/>
        </w:tabs>
        <w:spacing w:before="0" w:after="0" w:line="274" w:lineRule="exact"/>
        <w:ind w:left="448" w:right="0" w:hanging="420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14:paraId="74F8A7EA">
      <w:pPr>
        <w:pStyle w:val="9"/>
        <w:numPr>
          <w:ilvl w:val="2"/>
          <w:numId w:val="1"/>
        </w:numPr>
        <w:tabs>
          <w:tab w:val="left" w:pos="279"/>
        </w:tabs>
        <w:spacing w:before="0" w:after="0" w:line="240" w:lineRule="auto"/>
        <w:ind w:left="28" w:right="566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 с изменениями от 8 декабря 2020 года;</w:t>
      </w:r>
    </w:p>
    <w:p w14:paraId="1658E088">
      <w:pPr>
        <w:pStyle w:val="9"/>
        <w:numPr>
          <w:ilvl w:val="2"/>
          <w:numId w:val="1"/>
        </w:numPr>
        <w:tabs>
          <w:tab w:val="left" w:pos="178"/>
        </w:tabs>
        <w:spacing w:before="0" w:after="0" w:line="240" w:lineRule="auto"/>
        <w:ind w:left="28" w:right="558" w:firstLine="0"/>
        <w:jc w:val="left"/>
        <w:rPr>
          <w:sz w:val="24"/>
        </w:rPr>
      </w:pPr>
      <w:r>
        <w:rPr>
          <w:sz w:val="24"/>
        </w:rPr>
        <w:t>Федеральным Законом «Об основных гарантиях прав ребенка в Российской Федерации» от 24.07.1998г.</w:t>
      </w:r>
      <w:r>
        <w:rPr>
          <w:spacing w:val="40"/>
          <w:sz w:val="24"/>
        </w:rPr>
        <w:t xml:space="preserve"> </w:t>
      </w:r>
      <w:r>
        <w:rPr>
          <w:sz w:val="24"/>
        </w:rPr>
        <w:t>№ 124-ФЗ с изменениями от 31 июля 2020 года;</w:t>
      </w:r>
    </w:p>
    <w:p w14:paraId="56E99827">
      <w:pPr>
        <w:pStyle w:val="9"/>
        <w:numPr>
          <w:ilvl w:val="2"/>
          <w:numId w:val="1"/>
        </w:numPr>
        <w:tabs>
          <w:tab w:val="left" w:pos="192"/>
        </w:tabs>
        <w:spacing w:before="0" w:after="0" w:line="240" w:lineRule="auto"/>
        <w:ind w:left="192" w:right="0" w:hanging="164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31</w:t>
      </w:r>
      <w:r>
        <w:rPr>
          <w:spacing w:val="24"/>
          <w:sz w:val="24"/>
        </w:rPr>
        <w:t xml:space="preserve"> </w:t>
      </w:r>
      <w:r>
        <w:rPr>
          <w:sz w:val="24"/>
        </w:rPr>
        <w:t>июля</w:t>
      </w:r>
      <w:r>
        <w:rPr>
          <w:spacing w:val="24"/>
          <w:sz w:val="24"/>
        </w:rPr>
        <w:t xml:space="preserve"> </w:t>
      </w:r>
      <w:r>
        <w:rPr>
          <w:sz w:val="24"/>
        </w:rPr>
        <w:t>2020</w:t>
      </w:r>
      <w:r>
        <w:rPr>
          <w:spacing w:val="24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№</w:t>
      </w:r>
    </w:p>
    <w:p w14:paraId="2F78C5CF">
      <w:pPr>
        <w:pStyle w:val="6"/>
        <w:ind w:left="28" w:right="562"/>
        <w:jc w:val="both"/>
      </w:pPr>
      <w:r>
        <w:t>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14:paraId="3B975ED6">
      <w:pPr>
        <w:pStyle w:val="9"/>
        <w:numPr>
          <w:ilvl w:val="2"/>
          <w:numId w:val="1"/>
        </w:numPr>
        <w:tabs>
          <w:tab w:val="left" w:pos="199"/>
        </w:tabs>
        <w:spacing w:before="0" w:after="0" w:line="274" w:lineRule="exact"/>
        <w:ind w:left="199" w:right="0" w:hanging="17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15</w:t>
      </w:r>
      <w:r>
        <w:rPr>
          <w:spacing w:val="31"/>
          <w:sz w:val="24"/>
        </w:rPr>
        <w:t xml:space="preserve"> </w:t>
      </w:r>
      <w:r>
        <w:rPr>
          <w:sz w:val="24"/>
        </w:rPr>
        <w:t>мая</w:t>
      </w:r>
      <w:r>
        <w:rPr>
          <w:spacing w:val="32"/>
          <w:sz w:val="24"/>
        </w:rPr>
        <w:t xml:space="preserve"> </w:t>
      </w:r>
      <w:r>
        <w:rPr>
          <w:sz w:val="24"/>
        </w:rPr>
        <w:t>2020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>
        <w:rPr>
          <w:spacing w:val="32"/>
          <w:sz w:val="24"/>
        </w:rPr>
        <w:t xml:space="preserve">  </w:t>
      </w:r>
      <w:r>
        <w:rPr>
          <w:spacing w:val="-10"/>
          <w:sz w:val="24"/>
        </w:rPr>
        <w:t>№</w:t>
      </w:r>
    </w:p>
    <w:p w14:paraId="149155C9">
      <w:pPr>
        <w:pStyle w:val="6"/>
        <w:ind w:left="28" w:right="563"/>
        <w:jc w:val="both"/>
      </w:pPr>
      <w:r>
        <w:t>236 «Об утверждении Порядка приема на обучение по образовательным программам дошкольного образования» (с изменениями на 8 сентября 2020 года);</w:t>
      </w:r>
    </w:p>
    <w:p w14:paraId="4FBC1DBA">
      <w:pPr>
        <w:pStyle w:val="9"/>
        <w:numPr>
          <w:ilvl w:val="2"/>
          <w:numId w:val="1"/>
        </w:numPr>
        <w:tabs>
          <w:tab w:val="left" w:pos="214"/>
        </w:tabs>
        <w:spacing w:before="0" w:after="0" w:line="240" w:lineRule="auto"/>
        <w:ind w:left="28" w:right="560" w:firstLine="0"/>
        <w:jc w:val="both"/>
        <w:rPr>
          <w:sz w:val="24"/>
        </w:rPr>
      </w:pPr>
      <w:r>
        <w:rPr>
          <w:sz w:val="24"/>
        </w:rPr>
        <w:t>Приказом Минобрнауки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года);</w:t>
      </w:r>
    </w:p>
    <w:p w14:paraId="6AA1EF03">
      <w:pPr>
        <w:pStyle w:val="9"/>
        <w:numPr>
          <w:ilvl w:val="2"/>
          <w:numId w:val="1"/>
        </w:numPr>
        <w:tabs>
          <w:tab w:val="left" w:pos="315"/>
        </w:tabs>
        <w:spacing w:before="0" w:after="0" w:line="240" w:lineRule="auto"/>
        <w:ind w:left="28" w:right="564" w:firstLine="0"/>
        <w:jc w:val="both"/>
        <w:rPr>
          <w:sz w:val="24"/>
        </w:rPr>
      </w:pPr>
      <w:r>
        <w:rPr>
          <w:sz w:val="24"/>
        </w:rPr>
        <w:t>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427435AE">
      <w:pPr>
        <w:pStyle w:val="9"/>
        <w:numPr>
          <w:ilvl w:val="1"/>
          <w:numId w:val="1"/>
        </w:numPr>
        <w:tabs>
          <w:tab w:val="left" w:pos="678"/>
        </w:tabs>
        <w:spacing w:before="1" w:after="0" w:line="240" w:lineRule="auto"/>
        <w:ind w:left="28" w:right="564" w:firstLine="0"/>
        <w:jc w:val="both"/>
        <w:rPr>
          <w:sz w:val="24"/>
        </w:rPr>
      </w:pPr>
      <w:r>
        <w:rPr>
          <w:sz w:val="24"/>
        </w:rPr>
        <w:t>Порядок регламентирует оформление возникновения, приостановления и прекращения отношений между МБДОУ «</w:t>
      </w:r>
      <w:r>
        <w:rPr>
          <w:sz w:val="24"/>
          <w:lang w:val="ru-RU"/>
        </w:rPr>
        <w:t>Северный</w:t>
      </w:r>
      <w:r>
        <w:rPr>
          <w:rFonts w:hint="default"/>
          <w:sz w:val="24"/>
          <w:lang w:val="ru-RU"/>
        </w:rPr>
        <w:t xml:space="preserve"> д</w:t>
      </w:r>
      <w:r>
        <w:rPr>
          <w:sz w:val="24"/>
        </w:rPr>
        <w:t>етский сад «</w:t>
      </w:r>
      <w:r>
        <w:rPr>
          <w:sz w:val="24"/>
          <w:lang w:val="ru-RU"/>
        </w:rPr>
        <w:t>Василек</w:t>
      </w:r>
      <w:bookmarkStart w:id="0" w:name="_GoBack"/>
      <w:bookmarkEnd w:id="0"/>
      <w:r>
        <w:rPr>
          <w:sz w:val="24"/>
        </w:rPr>
        <w:t>» и родителями (законными представителями) несовершеннолетних воспитанников.</w:t>
      </w:r>
    </w:p>
    <w:p w14:paraId="0DCCEDE2">
      <w:pPr>
        <w:pStyle w:val="9"/>
        <w:numPr>
          <w:ilvl w:val="1"/>
          <w:numId w:val="1"/>
        </w:numPr>
        <w:tabs>
          <w:tab w:val="left" w:pos="575"/>
        </w:tabs>
        <w:spacing w:before="0" w:after="0" w:line="240" w:lineRule="auto"/>
        <w:ind w:left="28" w:right="564" w:firstLine="0"/>
        <w:jc w:val="both"/>
        <w:rPr>
          <w:sz w:val="24"/>
        </w:rPr>
      </w:pPr>
      <w:r>
        <w:rPr>
          <w:b/>
          <w:sz w:val="24"/>
        </w:rPr>
        <w:t xml:space="preserve">Образовательные отношения </w:t>
      </w:r>
      <w:r>
        <w:rPr>
          <w:sz w:val="24"/>
        </w:rPr>
        <w:t>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образования.</w:t>
      </w:r>
    </w:p>
    <w:p w14:paraId="7136F37F">
      <w:pPr>
        <w:pStyle w:val="9"/>
        <w:numPr>
          <w:ilvl w:val="1"/>
          <w:numId w:val="1"/>
        </w:numPr>
        <w:tabs>
          <w:tab w:val="left" w:pos="522"/>
        </w:tabs>
        <w:spacing w:before="0" w:after="0" w:line="240" w:lineRule="auto"/>
        <w:ind w:left="28" w:right="562" w:firstLine="0"/>
        <w:jc w:val="both"/>
        <w:rPr>
          <w:sz w:val="24"/>
        </w:rPr>
      </w:pPr>
      <w:r>
        <w:rPr>
          <w:b/>
          <w:sz w:val="24"/>
        </w:rPr>
        <w:t xml:space="preserve">Участники образовательных отношений </w:t>
      </w:r>
      <w:r>
        <w:rPr>
          <w:sz w:val="24"/>
        </w:rPr>
        <w:t xml:space="preserve">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</w:t>
      </w:r>
      <w:r>
        <w:rPr>
          <w:spacing w:val="-2"/>
          <w:sz w:val="24"/>
        </w:rPr>
        <w:t>деятельность.</w:t>
      </w:r>
    </w:p>
    <w:p w14:paraId="61A4EDC2">
      <w:pPr>
        <w:pStyle w:val="6"/>
        <w:spacing w:before="5"/>
        <w:ind w:left="0"/>
      </w:pPr>
    </w:p>
    <w:p w14:paraId="6095A19A">
      <w:pPr>
        <w:pStyle w:val="3"/>
        <w:numPr>
          <w:ilvl w:val="0"/>
          <w:numId w:val="1"/>
        </w:numPr>
        <w:tabs>
          <w:tab w:val="left" w:pos="2375"/>
        </w:tabs>
        <w:spacing w:before="0" w:after="0" w:line="274" w:lineRule="exact"/>
        <w:ind w:left="2375" w:right="0" w:hanging="240"/>
        <w:jc w:val="both"/>
      </w:pPr>
      <w:r>
        <w:t>Возникновение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отношений</w:t>
      </w:r>
    </w:p>
    <w:p w14:paraId="4B2E8485">
      <w:pPr>
        <w:pStyle w:val="9"/>
        <w:numPr>
          <w:ilvl w:val="1"/>
          <w:numId w:val="1"/>
        </w:numPr>
        <w:tabs>
          <w:tab w:val="left" w:pos="673"/>
        </w:tabs>
        <w:spacing w:before="0" w:after="0" w:line="240" w:lineRule="auto"/>
        <w:ind w:left="28" w:right="562" w:firstLine="0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заведующего ДОУ о приеме ребенка в детский сад.</w:t>
      </w:r>
    </w:p>
    <w:p w14:paraId="3F111095">
      <w:pPr>
        <w:pStyle w:val="9"/>
        <w:numPr>
          <w:ilvl w:val="1"/>
          <w:numId w:val="1"/>
        </w:numPr>
        <w:tabs>
          <w:tab w:val="left" w:pos="562"/>
        </w:tabs>
        <w:spacing w:before="0" w:after="0" w:line="240" w:lineRule="auto"/>
        <w:ind w:left="28" w:right="568" w:firstLine="0"/>
        <w:jc w:val="both"/>
        <w:rPr>
          <w:sz w:val="24"/>
        </w:rPr>
      </w:pPr>
      <w:r>
        <w:rPr>
          <w:sz w:val="24"/>
        </w:rPr>
        <w:t>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</w:t>
      </w:r>
    </w:p>
    <w:p w14:paraId="47394C97">
      <w:pPr>
        <w:pStyle w:val="9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800" w:right="283" w:bottom="280" w:left="283" w:header="720" w:footer="720" w:gutter="0"/>
          <w:cols w:equalWidth="0" w:num="2">
            <w:col w:w="1213" w:space="178"/>
            <w:col w:w="9953"/>
          </w:cols>
        </w:sectPr>
      </w:pPr>
    </w:p>
    <w:p w14:paraId="62CE4983">
      <w:pPr>
        <w:pStyle w:val="9"/>
        <w:numPr>
          <w:ilvl w:val="1"/>
          <w:numId w:val="1"/>
        </w:numPr>
        <w:tabs>
          <w:tab w:val="left" w:pos="1850"/>
        </w:tabs>
        <w:spacing w:before="62" w:after="0" w:line="240" w:lineRule="auto"/>
        <w:ind w:left="1419" w:right="562" w:firstLine="0"/>
        <w:jc w:val="both"/>
        <w:rPr>
          <w:sz w:val="24"/>
        </w:rPr>
      </w:pPr>
      <w:r>
        <w:rPr>
          <w:sz w:val="24"/>
        </w:rPr>
        <w:t>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Положением о порядке приема, перевода, отчисления и восстановления воспитанников ДОУ, утвержденными приказом заведующего дошкольным образовательным учреждением.</w:t>
      </w:r>
    </w:p>
    <w:p w14:paraId="17CBC204">
      <w:pPr>
        <w:pStyle w:val="9"/>
        <w:numPr>
          <w:ilvl w:val="1"/>
          <w:numId w:val="1"/>
        </w:numPr>
        <w:tabs>
          <w:tab w:val="left" w:pos="1989"/>
        </w:tabs>
        <w:spacing w:before="1" w:after="0" w:line="240" w:lineRule="auto"/>
        <w:ind w:left="1419" w:right="568" w:firstLine="0"/>
        <w:jc w:val="both"/>
        <w:rPr>
          <w:sz w:val="24"/>
        </w:rPr>
      </w:pPr>
      <w:r>
        <w:rPr>
          <w:sz w:val="24"/>
        </w:rPr>
        <w:t>Права и обязанности воспитанника, предусмотренные законодательством об образовании и локальным нормативным актом детского сада, возникают у 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принятого на обучение, с даты зачисления в дошкольное образовательное учреждение.</w:t>
      </w:r>
    </w:p>
    <w:p w14:paraId="51C015DA">
      <w:pPr>
        <w:pStyle w:val="9"/>
        <w:numPr>
          <w:ilvl w:val="1"/>
          <w:numId w:val="1"/>
        </w:numPr>
        <w:tabs>
          <w:tab w:val="left" w:pos="1975"/>
        </w:tabs>
        <w:spacing w:before="0" w:after="0" w:line="240" w:lineRule="auto"/>
        <w:ind w:left="1419" w:right="564" w:firstLine="0"/>
        <w:jc w:val="both"/>
        <w:rPr>
          <w:sz w:val="24"/>
        </w:rPr>
      </w:pPr>
      <w:r>
        <w:rPr>
          <w:sz w:val="24"/>
        </w:rPr>
        <w:t>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другими документами, регламентирующими организацию образовательных отношений.</w:t>
      </w:r>
    </w:p>
    <w:p w14:paraId="25E87875">
      <w:pPr>
        <w:pStyle w:val="9"/>
        <w:numPr>
          <w:ilvl w:val="1"/>
          <w:numId w:val="1"/>
        </w:numPr>
        <w:tabs>
          <w:tab w:val="left" w:pos="1839"/>
          <w:tab w:val="left" w:pos="3119"/>
          <w:tab w:val="left" w:pos="3850"/>
          <w:tab w:val="left" w:pos="5857"/>
          <w:tab w:val="left" w:pos="7490"/>
          <w:tab w:val="left" w:pos="7886"/>
          <w:tab w:val="left" w:pos="9409"/>
        </w:tabs>
        <w:spacing w:before="0" w:after="0" w:line="240" w:lineRule="auto"/>
        <w:ind w:left="1419" w:right="570" w:firstLine="0"/>
        <w:jc w:val="left"/>
        <w:rPr>
          <w:sz w:val="24"/>
        </w:rPr>
      </w:pPr>
      <w:r>
        <w:rPr>
          <w:sz w:val="24"/>
        </w:rPr>
        <w:t xml:space="preserve">Факт ознакомления родителей (законных представителей) ребенка, в том числе через </w:t>
      </w:r>
      <w:r>
        <w:rPr>
          <w:spacing w:val="-2"/>
          <w:sz w:val="24"/>
        </w:rPr>
        <w:t>официальный</w:t>
      </w:r>
      <w:r>
        <w:rPr>
          <w:sz w:val="24"/>
        </w:rPr>
        <w:tab/>
      </w:r>
      <w:r>
        <w:rPr>
          <w:spacing w:val="-4"/>
          <w:sz w:val="24"/>
        </w:rPr>
        <w:t>сайт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указанными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документами </w:t>
      </w:r>
      <w:r>
        <w:rPr>
          <w:sz w:val="24"/>
        </w:rPr>
        <w:t>фиксируется в заявлении о приеме в образовательную организацию и заверяется 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подписью родителей (законных представителей) ребенка.</w:t>
      </w:r>
    </w:p>
    <w:p w14:paraId="43D33145">
      <w:pPr>
        <w:pStyle w:val="9"/>
        <w:numPr>
          <w:ilvl w:val="1"/>
          <w:numId w:val="1"/>
        </w:numPr>
        <w:tabs>
          <w:tab w:val="left" w:pos="1839"/>
          <w:tab w:val="left" w:pos="3114"/>
          <w:tab w:val="left" w:pos="3262"/>
          <w:tab w:val="left" w:pos="3548"/>
          <w:tab w:val="left" w:pos="4814"/>
          <w:tab w:val="left" w:pos="5392"/>
          <w:tab w:val="left" w:pos="5503"/>
          <w:tab w:val="left" w:pos="6584"/>
          <w:tab w:val="left" w:pos="6989"/>
          <w:tab w:val="left" w:pos="7145"/>
          <w:tab w:val="left" w:pos="8474"/>
          <w:tab w:val="left" w:pos="9225"/>
          <w:tab w:val="left" w:pos="9728"/>
        </w:tabs>
        <w:spacing w:before="0" w:after="0" w:line="240" w:lineRule="auto"/>
        <w:ind w:left="1419" w:right="559" w:firstLine="0"/>
        <w:jc w:val="left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76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порядке, </w:t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законодательством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Федерации.</w:t>
      </w:r>
      <w:r>
        <w:rPr>
          <w:sz w:val="24"/>
        </w:rPr>
        <w:tab/>
      </w:r>
      <w:r>
        <w:rPr>
          <w:spacing w:val="-2"/>
          <w:sz w:val="24"/>
        </w:rPr>
        <w:t>Родители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(законные </w:t>
      </w:r>
      <w:r>
        <w:rPr>
          <w:sz w:val="24"/>
        </w:rPr>
        <w:t xml:space="preserve">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</w:t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участием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противоречащим</w:t>
      </w:r>
      <w:r>
        <w:rPr>
          <w:sz w:val="24"/>
        </w:rPr>
        <w:tab/>
      </w:r>
      <w:r>
        <w:rPr>
          <w:spacing w:val="-2"/>
          <w:sz w:val="24"/>
        </w:rPr>
        <w:t xml:space="preserve">действующему </w:t>
      </w:r>
      <w:r>
        <w:rPr>
          <w:sz w:val="24"/>
        </w:rPr>
        <w:t>законодательству, на официальном сайте ДОУ, в СМИ и т.п.</w:t>
      </w:r>
    </w:p>
    <w:p w14:paraId="459D9659">
      <w:pPr>
        <w:pStyle w:val="9"/>
        <w:numPr>
          <w:ilvl w:val="1"/>
          <w:numId w:val="1"/>
        </w:numPr>
        <w:tabs>
          <w:tab w:val="left" w:pos="1884"/>
        </w:tabs>
        <w:spacing w:before="0" w:after="0" w:line="240" w:lineRule="auto"/>
        <w:ind w:left="1419" w:right="572" w:firstLine="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 календарного года при наличии свободных мест.</w:t>
      </w:r>
    </w:p>
    <w:p w14:paraId="065C981C">
      <w:pPr>
        <w:pStyle w:val="6"/>
        <w:spacing w:before="3"/>
        <w:ind w:left="0"/>
      </w:pPr>
    </w:p>
    <w:p w14:paraId="152E84AF">
      <w:pPr>
        <w:pStyle w:val="3"/>
        <w:numPr>
          <w:ilvl w:val="0"/>
          <w:numId w:val="1"/>
        </w:numPr>
        <w:tabs>
          <w:tab w:val="left" w:pos="4899"/>
        </w:tabs>
        <w:spacing w:before="0" w:after="0" w:line="274" w:lineRule="exact"/>
        <w:ind w:left="4899" w:right="0" w:hanging="240"/>
        <w:jc w:val="both"/>
      </w:pP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образовании</w:t>
      </w:r>
    </w:p>
    <w:p w14:paraId="0F28FE8C">
      <w:pPr>
        <w:pStyle w:val="9"/>
        <w:numPr>
          <w:ilvl w:val="1"/>
          <w:numId w:val="1"/>
        </w:numPr>
        <w:tabs>
          <w:tab w:val="left" w:pos="1872"/>
        </w:tabs>
        <w:spacing w:before="0" w:after="0" w:line="240" w:lineRule="auto"/>
        <w:ind w:left="1419" w:right="560" w:firstLine="0"/>
        <w:jc w:val="both"/>
        <w:rPr>
          <w:sz w:val="24"/>
        </w:rPr>
      </w:pPr>
      <w:r>
        <w:rPr>
          <w:sz w:val="24"/>
        </w:rPr>
        <w:t>Между МБДОУ «Детский сад «Сказочная поляна»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14:paraId="5DEEC759">
      <w:pPr>
        <w:pStyle w:val="9"/>
        <w:numPr>
          <w:ilvl w:val="1"/>
          <w:numId w:val="1"/>
        </w:numPr>
        <w:tabs>
          <w:tab w:val="left" w:pos="1920"/>
        </w:tabs>
        <w:spacing w:before="0" w:after="0" w:line="240" w:lineRule="auto"/>
        <w:ind w:left="1419" w:right="567" w:firstLine="0"/>
        <w:jc w:val="both"/>
        <w:rPr>
          <w:sz w:val="24"/>
        </w:rPr>
      </w:pPr>
      <w:r>
        <w:rPr>
          <w:sz w:val="24"/>
        </w:rPr>
        <w:t>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14:paraId="759824CF">
      <w:pPr>
        <w:pStyle w:val="9"/>
        <w:numPr>
          <w:ilvl w:val="1"/>
          <w:numId w:val="1"/>
        </w:numPr>
        <w:tabs>
          <w:tab w:val="left" w:pos="1855"/>
        </w:tabs>
        <w:spacing w:before="0" w:after="0" w:line="240" w:lineRule="auto"/>
        <w:ind w:left="1419" w:right="562" w:firstLine="0"/>
        <w:jc w:val="both"/>
        <w:rPr>
          <w:sz w:val="24"/>
        </w:rPr>
      </w:pPr>
      <w:r>
        <w:rPr>
          <w:sz w:val="24"/>
        </w:rP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14:paraId="56D8E853">
      <w:pPr>
        <w:pStyle w:val="9"/>
        <w:numPr>
          <w:ilvl w:val="1"/>
          <w:numId w:val="1"/>
        </w:numPr>
        <w:tabs>
          <w:tab w:val="left" w:pos="1946"/>
        </w:tabs>
        <w:spacing w:before="0" w:after="0" w:line="240" w:lineRule="auto"/>
        <w:ind w:left="1419" w:right="569" w:firstLine="0"/>
        <w:jc w:val="both"/>
        <w:rPr>
          <w:sz w:val="24"/>
        </w:rPr>
      </w:pPr>
      <w:r>
        <w:rPr>
          <w:sz w:val="24"/>
        </w:rPr>
        <w:t>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14:paraId="49BB5B7C">
      <w:pPr>
        <w:pStyle w:val="9"/>
        <w:numPr>
          <w:ilvl w:val="1"/>
          <w:numId w:val="1"/>
        </w:numPr>
        <w:tabs>
          <w:tab w:val="left" w:pos="1841"/>
        </w:tabs>
        <w:spacing w:before="0" w:after="0" w:line="240" w:lineRule="auto"/>
        <w:ind w:left="1419" w:right="570" w:firstLine="0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соответствовать информации, размещенной на официальном сайте детского сада в сети Интернет на дату заключения договора.</w:t>
      </w:r>
    </w:p>
    <w:p w14:paraId="3090B287">
      <w:pPr>
        <w:pStyle w:val="9"/>
        <w:numPr>
          <w:ilvl w:val="1"/>
          <w:numId w:val="1"/>
        </w:numPr>
        <w:tabs>
          <w:tab w:val="left" w:pos="1881"/>
        </w:tabs>
        <w:spacing w:before="0" w:after="0" w:line="240" w:lineRule="auto"/>
        <w:ind w:left="1419" w:right="569" w:firstLine="0"/>
        <w:jc w:val="both"/>
        <w:rPr>
          <w:sz w:val="24"/>
        </w:rPr>
      </w:pPr>
      <w:r>
        <w:rPr>
          <w:sz w:val="24"/>
        </w:rP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14:paraId="4EE71C98">
      <w:pPr>
        <w:pStyle w:val="9"/>
        <w:numPr>
          <w:ilvl w:val="1"/>
          <w:numId w:val="1"/>
        </w:numPr>
        <w:tabs>
          <w:tab w:val="left" w:pos="1839"/>
        </w:tabs>
        <w:spacing w:before="0" w:after="0" w:line="240" w:lineRule="auto"/>
        <w:ind w:left="1839" w:right="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14:paraId="2298727D">
      <w:pPr>
        <w:pStyle w:val="9"/>
        <w:spacing w:after="0" w:line="240" w:lineRule="auto"/>
        <w:jc w:val="both"/>
        <w:rPr>
          <w:sz w:val="24"/>
        </w:rPr>
        <w:sectPr>
          <w:pgSz w:w="11910" w:h="16840"/>
          <w:pgMar w:top="480" w:right="283" w:bottom="280" w:left="283" w:header="720" w:footer="720" w:gutter="0"/>
          <w:cols w:space="720" w:num="1"/>
        </w:sectPr>
      </w:pPr>
    </w:p>
    <w:p w14:paraId="31C6EE2B">
      <w:pPr>
        <w:pStyle w:val="9"/>
        <w:numPr>
          <w:ilvl w:val="1"/>
          <w:numId w:val="1"/>
        </w:numPr>
        <w:tabs>
          <w:tab w:val="left" w:pos="1903"/>
        </w:tabs>
        <w:spacing w:before="62" w:after="0" w:line="240" w:lineRule="auto"/>
        <w:ind w:left="1419" w:right="571" w:firstLine="0"/>
        <w:jc w:val="both"/>
        <w:rPr>
          <w:sz w:val="24"/>
        </w:rPr>
      </w:pPr>
      <w:r>
        <w:rPr>
          <w:sz w:val="24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14:paraId="3A5694A9">
      <w:pPr>
        <w:pStyle w:val="9"/>
        <w:numPr>
          <w:ilvl w:val="1"/>
          <w:numId w:val="1"/>
        </w:numPr>
        <w:tabs>
          <w:tab w:val="left" w:pos="1929"/>
        </w:tabs>
        <w:spacing w:before="0" w:after="0" w:line="240" w:lineRule="auto"/>
        <w:ind w:left="1419" w:right="567" w:firstLine="0"/>
        <w:jc w:val="both"/>
        <w:rPr>
          <w:sz w:val="24"/>
        </w:rPr>
      </w:pPr>
      <w:r>
        <w:rPr>
          <w:sz w:val="24"/>
        </w:rPr>
        <w:t xml:space="preserve">Форма договора об образовании устанавливается дошкольным образовательным </w:t>
      </w:r>
      <w:r>
        <w:rPr>
          <w:spacing w:val="-2"/>
          <w:sz w:val="24"/>
        </w:rPr>
        <w:t>учреждением.</w:t>
      </w:r>
    </w:p>
    <w:p w14:paraId="2544C5CC">
      <w:pPr>
        <w:pStyle w:val="6"/>
        <w:spacing w:before="5"/>
        <w:ind w:left="0"/>
      </w:pPr>
    </w:p>
    <w:p w14:paraId="3B43C1C0">
      <w:pPr>
        <w:pStyle w:val="3"/>
        <w:numPr>
          <w:ilvl w:val="0"/>
          <w:numId w:val="1"/>
        </w:numPr>
        <w:tabs>
          <w:tab w:val="left" w:pos="3353"/>
        </w:tabs>
        <w:spacing w:before="0" w:after="0" w:line="274" w:lineRule="exact"/>
        <w:ind w:left="3353" w:right="0" w:hanging="240"/>
        <w:jc w:val="both"/>
      </w:pPr>
      <w:r>
        <w:t>Прием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rPr>
          <w:spacing w:val="-2"/>
        </w:rPr>
        <w:t>организацию</w:t>
      </w:r>
    </w:p>
    <w:p w14:paraId="4CFB97A0">
      <w:pPr>
        <w:pStyle w:val="9"/>
        <w:numPr>
          <w:ilvl w:val="1"/>
          <w:numId w:val="1"/>
        </w:numPr>
        <w:tabs>
          <w:tab w:val="left" w:pos="1903"/>
        </w:tabs>
        <w:spacing w:before="0" w:after="0" w:line="240" w:lineRule="auto"/>
        <w:ind w:left="1419" w:right="569" w:firstLine="0"/>
        <w:jc w:val="both"/>
        <w:rPr>
          <w:sz w:val="24"/>
        </w:rPr>
      </w:pPr>
      <w:r>
        <w:rPr>
          <w:sz w:val="24"/>
        </w:rPr>
        <w:t xml:space="preserve">Прием на обучение в дошкольное образовательное учреждение регламентируется Положением о порядке приема, перевода, отчисления и восстановления воспитанников </w:t>
      </w:r>
      <w:r>
        <w:rPr>
          <w:spacing w:val="-4"/>
          <w:sz w:val="24"/>
        </w:rPr>
        <w:t>ДОУ.</w:t>
      </w:r>
    </w:p>
    <w:p w14:paraId="3F45B1D6">
      <w:pPr>
        <w:pStyle w:val="9"/>
        <w:numPr>
          <w:ilvl w:val="1"/>
          <w:numId w:val="1"/>
        </w:numPr>
        <w:tabs>
          <w:tab w:val="left" w:pos="1917"/>
        </w:tabs>
        <w:spacing w:before="0" w:after="0" w:line="240" w:lineRule="auto"/>
        <w:ind w:left="1419" w:right="565" w:firstLine="0"/>
        <w:jc w:val="both"/>
        <w:rPr>
          <w:sz w:val="24"/>
        </w:rPr>
      </w:pPr>
      <w:r>
        <w:rPr>
          <w:sz w:val="24"/>
        </w:rPr>
        <w:t>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14:paraId="5FF42FBC">
      <w:pPr>
        <w:pStyle w:val="6"/>
        <w:spacing w:before="3"/>
        <w:ind w:left="0"/>
      </w:pPr>
    </w:p>
    <w:p w14:paraId="33539152">
      <w:pPr>
        <w:pStyle w:val="3"/>
        <w:numPr>
          <w:ilvl w:val="0"/>
          <w:numId w:val="1"/>
        </w:numPr>
        <w:tabs>
          <w:tab w:val="left" w:pos="4009"/>
        </w:tabs>
        <w:spacing w:before="0" w:after="0" w:line="274" w:lineRule="exact"/>
        <w:ind w:left="4009" w:right="0" w:hanging="240"/>
        <w:jc w:val="both"/>
      </w:pPr>
      <w:r>
        <w:t>Изменение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14:paraId="76691E39">
      <w:pPr>
        <w:pStyle w:val="9"/>
        <w:numPr>
          <w:ilvl w:val="1"/>
          <w:numId w:val="1"/>
        </w:numPr>
        <w:tabs>
          <w:tab w:val="left" w:pos="1908"/>
        </w:tabs>
        <w:spacing w:before="0" w:after="0" w:line="240" w:lineRule="auto"/>
        <w:ind w:left="1419" w:right="562" w:firstLine="0"/>
        <w:jc w:val="both"/>
        <w:rPr>
          <w:sz w:val="24"/>
        </w:rPr>
      </w:pPr>
      <w:r>
        <w:rPr>
          <w:sz w:val="24"/>
        </w:rPr>
        <w:t>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14:paraId="6D8726AC">
      <w:pPr>
        <w:pStyle w:val="9"/>
        <w:numPr>
          <w:ilvl w:val="1"/>
          <w:numId w:val="1"/>
        </w:numPr>
        <w:tabs>
          <w:tab w:val="left" w:pos="2052"/>
        </w:tabs>
        <w:spacing w:before="0" w:after="0" w:line="240" w:lineRule="auto"/>
        <w:ind w:left="1419" w:right="566" w:firstLine="0"/>
        <w:jc w:val="both"/>
        <w:rPr>
          <w:sz w:val="24"/>
        </w:rPr>
      </w:pPr>
      <w:r>
        <w:rPr>
          <w:sz w:val="24"/>
        </w:rPr>
        <w:t>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</w:p>
    <w:p w14:paraId="61A1BCD0">
      <w:pPr>
        <w:pStyle w:val="9"/>
        <w:numPr>
          <w:ilvl w:val="1"/>
          <w:numId w:val="1"/>
        </w:numPr>
        <w:tabs>
          <w:tab w:val="left" w:pos="1886"/>
        </w:tabs>
        <w:spacing w:before="0" w:after="0" w:line="240" w:lineRule="auto"/>
        <w:ind w:left="1419" w:right="564" w:firstLine="0"/>
        <w:jc w:val="both"/>
        <w:rPr>
          <w:sz w:val="24"/>
        </w:rPr>
      </w:pPr>
      <w:r>
        <w:rPr>
          <w:sz w:val="24"/>
        </w:rPr>
        <w:t>Решение об изменении формы получения образования или формы обучения детей сирот и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 попечительства.</w:t>
      </w:r>
    </w:p>
    <w:p w14:paraId="275C3DA3">
      <w:pPr>
        <w:pStyle w:val="9"/>
        <w:numPr>
          <w:ilvl w:val="1"/>
          <w:numId w:val="1"/>
        </w:numPr>
        <w:tabs>
          <w:tab w:val="left" w:pos="1872"/>
        </w:tabs>
        <w:spacing w:before="0" w:after="0" w:line="240" w:lineRule="auto"/>
        <w:ind w:left="1419" w:right="570" w:firstLine="0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 заведующим ДОУ или уполномоченным им лицом.</w:t>
      </w:r>
    </w:p>
    <w:p w14:paraId="1829C641">
      <w:pPr>
        <w:pStyle w:val="9"/>
        <w:numPr>
          <w:ilvl w:val="1"/>
          <w:numId w:val="1"/>
        </w:numPr>
        <w:tabs>
          <w:tab w:val="left" w:pos="1853"/>
        </w:tabs>
        <w:spacing w:before="0" w:after="0" w:line="240" w:lineRule="auto"/>
        <w:ind w:left="1419" w:right="568" w:firstLine="0"/>
        <w:jc w:val="both"/>
        <w:rPr>
          <w:sz w:val="24"/>
        </w:rPr>
      </w:pPr>
      <w:r>
        <w:rPr>
          <w:sz w:val="24"/>
        </w:rPr>
        <w:t>Если с родителями (законными представителями) воспитанника заключен договор об 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 договор. Изменения, внесенные в договор, вступают в силу после издания приказа заведующего ДОУ об изменении образовательных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с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нем </w:t>
      </w:r>
      <w:r>
        <w:rPr>
          <w:spacing w:val="-2"/>
          <w:sz w:val="24"/>
        </w:rPr>
        <w:t>даты.</w:t>
      </w:r>
    </w:p>
    <w:p w14:paraId="0233C077">
      <w:pPr>
        <w:pStyle w:val="6"/>
        <w:spacing w:before="1"/>
        <w:ind w:left="0"/>
      </w:pPr>
    </w:p>
    <w:p w14:paraId="4EC027D9">
      <w:pPr>
        <w:pStyle w:val="3"/>
        <w:numPr>
          <w:ilvl w:val="0"/>
          <w:numId w:val="1"/>
        </w:numPr>
        <w:tabs>
          <w:tab w:val="left" w:pos="3632"/>
        </w:tabs>
        <w:spacing w:before="0" w:after="0" w:line="274" w:lineRule="exact"/>
        <w:ind w:left="3632" w:right="0" w:hanging="240"/>
        <w:jc w:val="left"/>
      </w:pPr>
      <w:r>
        <w:t>Приостановление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14:paraId="320396D8">
      <w:pPr>
        <w:pStyle w:val="9"/>
        <w:numPr>
          <w:ilvl w:val="1"/>
          <w:numId w:val="2"/>
        </w:numPr>
        <w:tabs>
          <w:tab w:val="left" w:pos="1898"/>
        </w:tabs>
        <w:spacing w:before="0" w:after="0" w:line="240" w:lineRule="auto"/>
        <w:ind w:left="1419" w:right="571" w:firstLine="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приостановлены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 на занятиях по следующим причинам:</w:t>
      </w:r>
    </w:p>
    <w:p w14:paraId="05E9E0B0">
      <w:pPr>
        <w:pStyle w:val="9"/>
        <w:numPr>
          <w:ilvl w:val="2"/>
          <w:numId w:val="2"/>
        </w:numPr>
        <w:tabs>
          <w:tab w:val="left" w:pos="1562"/>
        </w:tabs>
        <w:spacing w:before="0" w:after="0" w:line="240" w:lineRule="auto"/>
        <w:ind w:left="1562" w:right="0" w:hanging="143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болезнь;</w:t>
      </w:r>
    </w:p>
    <w:p w14:paraId="38FEA668">
      <w:pPr>
        <w:pStyle w:val="9"/>
        <w:numPr>
          <w:ilvl w:val="2"/>
          <w:numId w:val="2"/>
        </w:numPr>
        <w:tabs>
          <w:tab w:val="left" w:pos="1562"/>
        </w:tabs>
        <w:spacing w:before="0" w:after="0" w:line="240" w:lineRule="auto"/>
        <w:ind w:left="1562" w:right="0" w:hanging="143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14:paraId="1B208DA4">
      <w:pPr>
        <w:pStyle w:val="9"/>
        <w:numPr>
          <w:ilvl w:val="2"/>
          <w:numId w:val="2"/>
        </w:numPr>
        <w:tabs>
          <w:tab w:val="left" w:pos="1562"/>
        </w:tabs>
        <w:spacing w:before="0" w:after="0" w:line="240" w:lineRule="auto"/>
        <w:ind w:left="1562" w:right="0" w:hanging="14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обстоятельства;</w:t>
      </w:r>
    </w:p>
    <w:p w14:paraId="242B857F">
      <w:pPr>
        <w:pStyle w:val="9"/>
        <w:numPr>
          <w:ilvl w:val="2"/>
          <w:numId w:val="2"/>
        </w:numPr>
        <w:tabs>
          <w:tab w:val="left" w:pos="1562"/>
        </w:tabs>
        <w:spacing w:before="0" w:after="0" w:line="240" w:lineRule="auto"/>
        <w:ind w:left="1562" w:right="0" w:hanging="143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работ).</w:t>
      </w:r>
    </w:p>
    <w:p w14:paraId="5F1761CD">
      <w:pPr>
        <w:pStyle w:val="9"/>
        <w:numPr>
          <w:ilvl w:val="1"/>
          <w:numId w:val="2"/>
        </w:numPr>
        <w:tabs>
          <w:tab w:val="left" w:pos="1838"/>
        </w:tabs>
        <w:spacing w:before="0" w:after="0" w:line="240" w:lineRule="auto"/>
        <w:ind w:left="1419" w:right="561" w:firstLine="0"/>
        <w:jc w:val="both"/>
        <w:rPr>
          <w:sz w:val="24"/>
        </w:rPr>
      </w:pPr>
      <w:r>
        <w:rPr>
          <w:sz w:val="24"/>
        </w:rPr>
        <w:t>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1). Приостановление образовательных отношений оформляется приказом заведующего дошкольным образовательным учреждением.</w:t>
      </w:r>
    </w:p>
    <w:p w14:paraId="49550553">
      <w:pPr>
        <w:pStyle w:val="6"/>
        <w:ind w:right="571"/>
        <w:jc w:val="both"/>
      </w:pPr>
      <w: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14:paraId="1DE4F078">
      <w:pPr>
        <w:pStyle w:val="6"/>
        <w:ind w:right="561"/>
        <w:jc w:val="both"/>
      </w:pPr>
      <w: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14:paraId="0E434674">
      <w:pPr>
        <w:pStyle w:val="6"/>
        <w:spacing w:before="4"/>
        <w:ind w:left="0"/>
      </w:pPr>
    </w:p>
    <w:p w14:paraId="48517B4D">
      <w:pPr>
        <w:pStyle w:val="3"/>
        <w:numPr>
          <w:ilvl w:val="0"/>
          <w:numId w:val="1"/>
        </w:numPr>
        <w:tabs>
          <w:tab w:val="left" w:pos="3845"/>
        </w:tabs>
        <w:spacing w:before="0" w:after="0" w:line="274" w:lineRule="exact"/>
        <w:ind w:left="3845" w:right="0" w:hanging="240"/>
        <w:jc w:val="left"/>
      </w:pPr>
      <w:r>
        <w:t>Прекращение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14:paraId="35C6AA9F">
      <w:pPr>
        <w:pStyle w:val="9"/>
        <w:numPr>
          <w:ilvl w:val="1"/>
          <w:numId w:val="1"/>
        </w:numPr>
        <w:tabs>
          <w:tab w:val="left" w:pos="1841"/>
        </w:tabs>
        <w:spacing w:before="0" w:after="0" w:line="240" w:lineRule="auto"/>
        <w:ind w:left="1419" w:right="570" w:firstLine="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 несовершеннолетнего могут быть прекращены в следующих случаях:</w:t>
      </w:r>
    </w:p>
    <w:p w14:paraId="0F8A7DC7">
      <w:pPr>
        <w:pStyle w:val="9"/>
        <w:numPr>
          <w:ilvl w:val="0"/>
          <w:numId w:val="3"/>
        </w:numPr>
        <w:tabs>
          <w:tab w:val="left" w:pos="1562"/>
        </w:tabs>
        <w:spacing w:before="0" w:after="0" w:line="240" w:lineRule="auto"/>
        <w:ind w:left="1562" w:right="0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14:paraId="0B366C82">
      <w:pPr>
        <w:pStyle w:val="9"/>
        <w:spacing w:after="0" w:line="240" w:lineRule="auto"/>
        <w:jc w:val="left"/>
        <w:rPr>
          <w:sz w:val="24"/>
        </w:rPr>
        <w:sectPr>
          <w:pgSz w:w="11910" w:h="16840"/>
          <w:pgMar w:top="480" w:right="283" w:bottom="280" w:left="283" w:header="720" w:footer="720" w:gutter="0"/>
          <w:cols w:space="720" w:num="1"/>
        </w:sectPr>
      </w:pPr>
    </w:p>
    <w:p w14:paraId="3E07195F">
      <w:pPr>
        <w:pStyle w:val="9"/>
        <w:numPr>
          <w:ilvl w:val="0"/>
          <w:numId w:val="3"/>
        </w:numPr>
        <w:tabs>
          <w:tab w:val="left" w:pos="1565"/>
        </w:tabs>
        <w:spacing w:before="62" w:after="0" w:line="240" w:lineRule="auto"/>
        <w:ind w:left="1419" w:right="56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14:paraId="08EED074">
      <w:pPr>
        <w:pStyle w:val="9"/>
        <w:numPr>
          <w:ilvl w:val="0"/>
          <w:numId w:val="3"/>
        </w:numPr>
        <w:tabs>
          <w:tab w:val="left" w:pos="1629"/>
        </w:tabs>
        <w:spacing w:before="1" w:after="0" w:line="240" w:lineRule="auto"/>
        <w:ind w:left="1419" w:right="568" w:firstLine="0"/>
        <w:jc w:val="both"/>
        <w:rPr>
          <w:sz w:val="24"/>
        </w:rPr>
      </w:pPr>
      <w:r>
        <w:rPr>
          <w:sz w:val="24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14:paraId="1F9E2B51">
      <w:pPr>
        <w:pStyle w:val="9"/>
        <w:numPr>
          <w:ilvl w:val="1"/>
          <w:numId w:val="1"/>
        </w:numPr>
        <w:tabs>
          <w:tab w:val="left" w:pos="1939"/>
        </w:tabs>
        <w:spacing w:before="0" w:after="0" w:line="240" w:lineRule="auto"/>
        <w:ind w:left="1419" w:right="560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14:paraId="797D9AE8">
      <w:pPr>
        <w:pStyle w:val="9"/>
        <w:numPr>
          <w:ilvl w:val="1"/>
          <w:numId w:val="1"/>
        </w:numPr>
        <w:tabs>
          <w:tab w:val="left" w:pos="1999"/>
        </w:tabs>
        <w:spacing w:before="0" w:after="0" w:line="240" w:lineRule="auto"/>
        <w:ind w:left="1419" w:right="566" w:firstLine="0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заведующего ДОУ об отчислении или переводе воспитанника.</w:t>
      </w:r>
    </w:p>
    <w:p w14:paraId="76ED1C0C">
      <w:pPr>
        <w:pStyle w:val="9"/>
        <w:numPr>
          <w:ilvl w:val="1"/>
          <w:numId w:val="1"/>
        </w:numPr>
        <w:tabs>
          <w:tab w:val="left" w:pos="2148"/>
        </w:tabs>
        <w:spacing w:before="0" w:after="0" w:line="240" w:lineRule="auto"/>
        <w:ind w:left="1419" w:right="561" w:firstLine="0"/>
        <w:jc w:val="both"/>
        <w:rPr>
          <w:sz w:val="24"/>
        </w:rPr>
      </w:pPr>
      <w:r>
        <w:rPr>
          <w:sz w:val="24"/>
        </w:rPr>
        <w:t>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14:paraId="3ED74899">
      <w:pPr>
        <w:pStyle w:val="9"/>
        <w:numPr>
          <w:ilvl w:val="1"/>
          <w:numId w:val="1"/>
        </w:numPr>
        <w:tabs>
          <w:tab w:val="left" w:pos="1874"/>
        </w:tabs>
        <w:spacing w:before="0" w:after="0" w:line="240" w:lineRule="auto"/>
        <w:ind w:left="1419" w:right="566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2213B250">
      <w:pPr>
        <w:pStyle w:val="9"/>
        <w:numPr>
          <w:ilvl w:val="1"/>
          <w:numId w:val="1"/>
        </w:numPr>
        <w:tabs>
          <w:tab w:val="left" w:pos="1843"/>
        </w:tabs>
        <w:spacing w:before="0" w:after="0" w:line="240" w:lineRule="auto"/>
        <w:ind w:left="1419" w:right="565" w:firstLine="0"/>
        <w:jc w:val="both"/>
        <w:rPr>
          <w:sz w:val="24"/>
        </w:rPr>
      </w:pPr>
      <w:r>
        <w:rPr>
          <w:sz w:val="24"/>
        </w:rPr>
        <w:t>Если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14:paraId="5AEB5BFF">
      <w:pPr>
        <w:pStyle w:val="9"/>
        <w:numPr>
          <w:ilvl w:val="1"/>
          <w:numId w:val="1"/>
        </w:numPr>
        <w:tabs>
          <w:tab w:val="left" w:pos="1894"/>
        </w:tabs>
        <w:spacing w:before="0" w:after="0" w:line="240" w:lineRule="auto"/>
        <w:ind w:left="1419" w:right="568" w:firstLine="0"/>
        <w:jc w:val="both"/>
        <w:rPr>
          <w:sz w:val="24"/>
        </w:rPr>
      </w:pPr>
      <w:r>
        <w:rPr>
          <w:sz w:val="24"/>
        </w:rPr>
        <w:t>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</w:p>
    <w:p w14:paraId="565C4DF9">
      <w:pPr>
        <w:pStyle w:val="9"/>
        <w:numPr>
          <w:ilvl w:val="1"/>
          <w:numId w:val="1"/>
        </w:numPr>
        <w:tabs>
          <w:tab w:val="left" w:pos="1860"/>
        </w:tabs>
        <w:spacing w:before="0" w:after="0" w:line="240" w:lineRule="auto"/>
        <w:ind w:left="1419" w:right="563" w:firstLine="0"/>
        <w:jc w:val="both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14:paraId="7BA91861">
      <w:pPr>
        <w:pStyle w:val="9"/>
        <w:numPr>
          <w:ilvl w:val="1"/>
          <w:numId w:val="1"/>
        </w:numPr>
        <w:tabs>
          <w:tab w:val="left" w:pos="1891"/>
        </w:tabs>
        <w:spacing w:before="0" w:after="0" w:line="240" w:lineRule="auto"/>
        <w:ind w:left="1419" w:right="565" w:firstLine="0"/>
        <w:jc w:val="both"/>
        <w:rPr>
          <w:sz w:val="24"/>
        </w:rPr>
      </w:pPr>
      <w:r>
        <w:rPr>
          <w:sz w:val="24"/>
        </w:rPr>
        <w:t>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14:paraId="216CA05B">
      <w:pPr>
        <w:pStyle w:val="6"/>
        <w:spacing w:before="3"/>
        <w:ind w:left="0"/>
      </w:pPr>
    </w:p>
    <w:p w14:paraId="0B1FBB36">
      <w:pPr>
        <w:pStyle w:val="3"/>
        <w:numPr>
          <w:ilvl w:val="0"/>
          <w:numId w:val="1"/>
        </w:numPr>
        <w:tabs>
          <w:tab w:val="left" w:pos="4640"/>
        </w:tabs>
        <w:spacing w:before="1" w:after="0" w:line="274" w:lineRule="exact"/>
        <w:ind w:left="4640" w:right="0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18C539C8">
      <w:pPr>
        <w:pStyle w:val="9"/>
        <w:numPr>
          <w:ilvl w:val="1"/>
          <w:numId w:val="1"/>
        </w:numPr>
        <w:tabs>
          <w:tab w:val="left" w:pos="1889"/>
        </w:tabs>
        <w:spacing w:before="0" w:after="0" w:line="240" w:lineRule="auto"/>
        <w:ind w:left="1419" w:right="562" w:firstLine="0"/>
        <w:jc w:val="both"/>
        <w:rPr>
          <w:sz w:val="24"/>
        </w:rPr>
      </w:pPr>
      <w:r>
        <w:rPr>
          <w:sz w:val="24"/>
        </w:rPr>
        <w:t>Настоящий Порядок оформления образовательных отношений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7F24804C">
      <w:pPr>
        <w:pStyle w:val="9"/>
        <w:numPr>
          <w:ilvl w:val="1"/>
          <w:numId w:val="1"/>
        </w:numPr>
        <w:tabs>
          <w:tab w:val="left" w:pos="1922"/>
        </w:tabs>
        <w:spacing w:before="0" w:after="0" w:line="240" w:lineRule="auto"/>
        <w:ind w:left="1419" w:right="560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настоящий Порядок,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7AF45920">
      <w:pPr>
        <w:pStyle w:val="9"/>
        <w:numPr>
          <w:ilvl w:val="1"/>
          <w:numId w:val="1"/>
        </w:numPr>
        <w:tabs>
          <w:tab w:val="left" w:pos="2011"/>
        </w:tabs>
        <w:spacing w:before="0" w:after="0" w:line="240" w:lineRule="auto"/>
        <w:ind w:left="1419" w:right="567" w:firstLine="0"/>
        <w:jc w:val="both"/>
        <w:rPr>
          <w:sz w:val="24"/>
        </w:rPr>
      </w:pPr>
      <w:r>
        <w:rPr>
          <w:sz w:val="24"/>
        </w:rPr>
        <w:t>Порядок принимается на неопределенный срок. Изменения и дополнения принимаются в порядке, предусмотренном п.8.1. настоящего Порядка.</w:t>
      </w:r>
    </w:p>
    <w:p w14:paraId="090FA096">
      <w:pPr>
        <w:pStyle w:val="9"/>
        <w:numPr>
          <w:ilvl w:val="1"/>
          <w:numId w:val="1"/>
        </w:numPr>
        <w:tabs>
          <w:tab w:val="left" w:pos="1934"/>
        </w:tabs>
        <w:spacing w:before="0" w:after="0" w:line="240" w:lineRule="auto"/>
        <w:ind w:left="1419" w:right="571" w:firstLine="0"/>
        <w:jc w:val="both"/>
        <w:rPr>
          <w:sz w:val="24"/>
        </w:rPr>
      </w:pPr>
      <w:r>
        <w:rPr>
          <w:sz w:val="24"/>
        </w:rPr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2FF51D6">
      <w:pPr>
        <w:pStyle w:val="9"/>
        <w:spacing w:after="0" w:line="240" w:lineRule="auto"/>
        <w:jc w:val="both"/>
        <w:rPr>
          <w:sz w:val="24"/>
        </w:rPr>
        <w:sectPr>
          <w:pgSz w:w="11910" w:h="16840"/>
          <w:pgMar w:top="480" w:right="283" w:bottom="280" w:left="283" w:header="720" w:footer="720" w:gutter="0"/>
          <w:cols w:space="720" w:num="1"/>
        </w:sectPr>
      </w:pPr>
    </w:p>
    <w:p w14:paraId="503E529D">
      <w:pPr>
        <w:pStyle w:val="3"/>
        <w:spacing w:before="67" w:line="240" w:lineRule="auto"/>
        <w:ind w:right="566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13F7F756">
      <w:pPr>
        <w:pStyle w:val="6"/>
        <w:spacing w:before="271"/>
        <w:ind w:left="0"/>
        <w:rPr>
          <w:b/>
        </w:rPr>
      </w:pPr>
    </w:p>
    <w:p w14:paraId="2E238DE0">
      <w:pPr>
        <w:pStyle w:val="6"/>
        <w:tabs>
          <w:tab w:val="left" w:pos="5266"/>
        </w:tabs>
        <w:ind w:left="0" w:right="507"/>
        <w:jc w:val="right"/>
      </w:pPr>
      <w:r>
        <w:t xml:space="preserve">Заведующему </w:t>
      </w:r>
      <w:r>
        <w:rPr>
          <w:u w:val="single"/>
        </w:rPr>
        <w:tab/>
      </w:r>
    </w:p>
    <w:p w14:paraId="67627D73">
      <w:pPr>
        <w:pStyle w:val="6"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3668395</wp:posOffset>
                </wp:positionH>
                <wp:positionV relativeFrom="paragraph">
                  <wp:posOffset>172085</wp:posOffset>
                </wp:positionV>
                <wp:extent cx="335343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5">
                              <a:moveTo>
                                <a:pt x="0" y="0"/>
                              </a:moveTo>
                              <a:lnTo>
                                <a:pt x="3353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288.85pt;margin-top:13.55pt;height:0.1pt;width:264.05pt;mso-position-horizontal-relative:page;mso-wrap-distance-bottom:0pt;mso-wrap-distance-top:0pt;z-index:-251657216;mso-width-relative:page;mso-height-relative:page;" filled="f" stroked="t" coordsize="3353435,1" o:gfxdata="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bzlVtsAAAAKAQAADwAAAAAA&#10;AAABACAAAAAiAAAAZHJzL2Rvd25yZXYueG1sUEsBAhQAFAAAAAgAh07iQK5O6joQAgAAegQAAA4A&#10;AAAAAAAAAQAgAAAAKgEAAGRycy9lMm9Eb2MueG1sUEsFBgAAAAAGAAYAWQEAAKwFAAAAAA==&#10;" path="m0,0l335343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E674F04">
      <w:pPr>
        <w:tabs>
          <w:tab w:val="left" w:pos="10830"/>
        </w:tabs>
        <w:spacing w:before="0"/>
        <w:ind w:left="5449" w:right="507" w:firstLine="78"/>
        <w:jc w:val="center"/>
        <w:rPr>
          <w:sz w:val="20"/>
        </w:rPr>
      </w:pPr>
      <w:r>
        <w:rPr>
          <w:sz w:val="20"/>
        </w:rPr>
        <w:t>(наименование дошкольного образовательного учреждени</w:t>
      </w:r>
      <w:r>
        <w:rPr>
          <w:sz w:val="24"/>
        </w:rPr>
        <w:t xml:space="preserve">я) от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отчество)</w:t>
      </w:r>
    </w:p>
    <w:p w14:paraId="0648588E">
      <w:pPr>
        <w:pStyle w:val="6"/>
        <w:tabs>
          <w:tab w:val="left" w:pos="7632"/>
          <w:tab w:val="left" w:pos="10321"/>
        </w:tabs>
        <w:spacing w:line="274" w:lineRule="exact"/>
        <w:ind w:left="5047"/>
        <w:jc w:val="center"/>
      </w:pPr>
      <w:r>
        <w:t xml:space="preserve">Паспорт серии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393F9F98">
      <w:pPr>
        <w:pStyle w:val="6"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172085</wp:posOffset>
                </wp:positionV>
                <wp:extent cx="327723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294.9pt;margin-top:13.55pt;height:0.1pt;width:258.05pt;mso-position-horizontal-relative:page;mso-wrap-distance-bottom:0pt;mso-wrap-distance-top:0pt;z-index:-251656192;mso-width-relative:page;mso-height-relative:page;" filled="f" stroked="t" coordsize="3277235,1" o:gfxdata="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ja0FdgAAAAKAQAADwAAAAAAAAAB&#10;ACAAAAAiAAAAZHJzL2Rvd25yZXYueG1sUEsBAhQAFAAAAAgAh07iQGBFrS0QAgAAegQAAA4AAAAA&#10;AAAAAQAgAAAAJwEAAGRycy9lMm9Eb2MueG1sUEsFBgAAAAAGAAYAWQEAAKkFAAAAAA==&#10;" path="m0,0l327723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347345</wp:posOffset>
                </wp:positionV>
                <wp:extent cx="327723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294.9pt;margin-top:27.35pt;height:0.1pt;width:258.05pt;mso-position-horizontal-relative:page;mso-wrap-distance-bottom:0pt;mso-wrap-distance-top:0pt;z-index:-251656192;mso-width-relative:page;mso-height-relative:page;" filled="f" stroked="t" coordsize="3277235,1" o:gfxdata="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awLZdgAAAAKAQAADwAAAAAAAAAB&#10;ACAAAAAiAAAAZHJzL2Rvd25yZXYueG1sUEsBAhQAFAAAAAgAh07iQEN4WnwQAgAAegQAAA4AAAAA&#10;AAAAAQAgAAAAJwEAAGRycy9lMm9Eb2MueG1sUEsFBgAAAAAGAAYAWQEAAKkFAAAAAA==&#10;" path="m0,0l327723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B967F76">
      <w:pPr>
        <w:pStyle w:val="6"/>
        <w:spacing w:before="17"/>
        <w:ind w:left="0"/>
        <w:rPr>
          <w:sz w:val="20"/>
        </w:rPr>
      </w:pPr>
    </w:p>
    <w:p w14:paraId="10352319">
      <w:pPr>
        <w:pStyle w:val="6"/>
        <w:tabs>
          <w:tab w:val="left" w:pos="10830"/>
        </w:tabs>
        <w:ind w:left="5535"/>
      </w:pPr>
      <w:r>
        <w:t>Зарегистрирован по адресу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36B1789">
      <w:pPr>
        <w:pStyle w:val="6"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172085</wp:posOffset>
                </wp:positionV>
                <wp:extent cx="327723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294.9pt;margin-top:13.55pt;height:0.1pt;width:258.05pt;mso-position-horizontal-relative:page;mso-wrap-distance-bottom:0pt;mso-wrap-distance-top:0pt;z-index:-251655168;mso-width-relative:page;mso-height-relative:page;" filled="f" stroked="t" coordsize="3277235,1" o:gfxdata="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ja0FdgAAAAKAQAADwAAAAAAAAAB&#10;ACAAAAAiAAAAZHJzL2Rvd25yZXYueG1sUEsBAhQAFAAAAAgAh07iQKJs90wQAgAAegQAAA4AAAAA&#10;AAAAAQAgAAAAJwEAAGRycy9lMm9Eb2MueG1sUEsFBgAAAAAGAAYAWQEAAKkFAAAAAA==&#10;" path="m0,0l327723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8C5EE9A">
      <w:pPr>
        <w:pStyle w:val="6"/>
        <w:ind w:left="0"/>
      </w:pPr>
    </w:p>
    <w:p w14:paraId="15FD0261">
      <w:pPr>
        <w:pStyle w:val="6"/>
        <w:ind w:left="0"/>
      </w:pPr>
    </w:p>
    <w:p w14:paraId="22A4DE13">
      <w:pPr>
        <w:pStyle w:val="6"/>
        <w:ind w:left="0"/>
      </w:pPr>
    </w:p>
    <w:p w14:paraId="18C10DD4">
      <w:pPr>
        <w:pStyle w:val="6"/>
        <w:spacing w:before="5"/>
        <w:ind w:left="0"/>
      </w:pPr>
    </w:p>
    <w:p w14:paraId="284FCB03">
      <w:pPr>
        <w:pStyle w:val="2"/>
        <w:spacing w:before="0"/>
        <w:ind w:left="852"/>
        <w:jc w:val="center"/>
      </w:pPr>
      <w:r>
        <w:rPr>
          <w:spacing w:val="-2"/>
        </w:rPr>
        <w:t>ЗАЯВЛЕНИЕ</w:t>
      </w:r>
    </w:p>
    <w:p w14:paraId="633FDB97">
      <w:pPr>
        <w:pStyle w:val="6"/>
        <w:tabs>
          <w:tab w:val="left" w:pos="10460"/>
        </w:tabs>
        <w:spacing w:line="274" w:lineRule="exac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2909B2F7">
      <w:pPr>
        <w:spacing w:before="2" w:line="230" w:lineRule="exact"/>
        <w:ind w:left="853" w:right="0" w:firstLine="0"/>
        <w:jc w:val="center"/>
        <w:rPr>
          <w:sz w:val="20"/>
        </w:rPr>
      </w:pPr>
      <w:r>
        <w:rPr>
          <w:spacing w:val="-2"/>
          <w:sz w:val="20"/>
        </w:rPr>
        <w:t>(ФИО)</w:t>
      </w:r>
    </w:p>
    <w:p w14:paraId="7E8981A1">
      <w:pPr>
        <w:pStyle w:val="6"/>
        <w:tabs>
          <w:tab w:val="left" w:pos="10504"/>
        </w:tabs>
        <w:spacing w:line="276" w:lineRule="exact"/>
      </w:pPr>
      <w:r>
        <w:t>являясь законным</w:t>
      </w:r>
      <w:r>
        <w:rPr>
          <w:spacing w:val="-1"/>
        </w:rPr>
        <w:t xml:space="preserve"> </w:t>
      </w:r>
      <w:r>
        <w:t xml:space="preserve">представителем несовершеннолетнего </w:t>
      </w:r>
      <w:r>
        <w:rPr>
          <w:u w:val="single"/>
        </w:rPr>
        <w:tab/>
      </w:r>
    </w:p>
    <w:p w14:paraId="76C32FD0">
      <w:pPr>
        <w:pStyle w:val="6"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627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85.1pt;margin-top:13.55pt;height:0.1pt;width:450.1pt;mso-position-horizontal-relative:page;mso-wrap-distance-bottom:0pt;mso-wrap-distance-top:0pt;z-index:-251655168;mso-width-relative:page;mso-height-relative:page;" filled="f" stroked="t" coordsize="5716270,1" o:gfxdata="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pwganYAAAACgEAAA8AAAAAAAAA&#10;AQAgAAAAIgAAAGRycy9kb3ducmV2LnhtbFBLAQIUABQAAAAIAIdO4kDasHnOEQIAAHoEAAAOAAAA&#10;AAAAAAEAIAAAACcBAABkcnMvZTJvRG9jLnhtbFBLBQYAAAAABgAGAFkBAACqBQAAAAA=&#10;" path="m0,0l57159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0D87C7C">
      <w:pPr>
        <w:spacing w:before="1" w:line="230" w:lineRule="exact"/>
        <w:ind w:left="851" w:right="0" w:firstLine="0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воспитанника)</w:t>
      </w:r>
    </w:p>
    <w:p w14:paraId="66F6B421">
      <w:pPr>
        <w:pStyle w:val="6"/>
        <w:tabs>
          <w:tab w:val="left" w:pos="10509"/>
        </w:tabs>
        <w:spacing w:line="276" w:lineRule="exact"/>
      </w:pPr>
      <w:r>
        <w:t>прошу</w:t>
      </w:r>
      <w:r>
        <w:rPr>
          <w:spacing w:val="-5"/>
        </w:rPr>
        <w:t xml:space="preserve"> </w:t>
      </w:r>
      <w:r>
        <w:t>приостановить образовательные</w:t>
      </w:r>
      <w:r>
        <w:rPr>
          <w:spacing w:val="-2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950ECDC">
      <w:pPr>
        <w:pStyle w:val="6"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1269365</wp:posOffset>
                </wp:positionH>
                <wp:positionV relativeFrom="paragraph">
                  <wp:posOffset>172085</wp:posOffset>
                </wp:positionV>
                <wp:extent cx="556323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99.95pt;margin-top:13.55pt;height:0.1pt;width:438.05pt;mso-position-horizontal-relative:page;mso-wrap-distance-bottom:0pt;mso-wrap-distance-top:0pt;z-index:-251654144;mso-width-relative:page;mso-height-relative:page;" filled="f" stroked="t" coordsize="5563235,1" o:gfxdata="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cFOptcAAAAKAQAADwAAAAAA&#10;AAABACAAAAAiAAAAZHJzL2Rvd25yZXYueG1sUEsBAhQAFAAAAAgAh07iQIkNmp8UAgAAegQAAA4A&#10;AAAAAAAAAQAgAAAAJgEAAGRycy9lMm9Eb2MueG1sUEsFBgAAAAAGAAYAWQEAAKwFAAAAAA==&#10;" path="m0,0l556318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76442F1">
      <w:pPr>
        <w:spacing w:before="1" w:line="230" w:lineRule="exact"/>
        <w:ind w:left="3517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учреждения)</w:t>
      </w:r>
    </w:p>
    <w:p w14:paraId="297CB98D">
      <w:pPr>
        <w:pStyle w:val="6"/>
        <w:tabs>
          <w:tab w:val="left" w:pos="10506"/>
        </w:tabs>
        <w:spacing w:line="276" w:lineRule="exact"/>
      </w:pPr>
      <w:r>
        <w:t xml:space="preserve">и воспитанником </w:t>
      </w:r>
      <w:r>
        <w:rPr>
          <w:u w:val="single"/>
        </w:rPr>
        <w:tab/>
      </w:r>
    </w:p>
    <w:p w14:paraId="3281D26D">
      <w:pPr>
        <w:pStyle w:val="6"/>
        <w:tabs>
          <w:tab w:val="left" w:pos="10527"/>
        </w:tabs>
        <w:spacing w:before="1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</w:p>
    <w:p w14:paraId="2AB097E0">
      <w:pPr>
        <w:pStyle w:val="6"/>
        <w:spacing w:before="1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9247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85.1pt;margin-top:13.5pt;height:0.1pt;width:456.1pt;mso-position-horizontal-relative:page;mso-wrap-distance-bottom:0pt;mso-wrap-distance-top:0pt;z-index:-251654144;mso-width-relative:page;mso-height-relative:page;" filled="f" stroked="t" coordsize="5792470,1" o:gfxdata="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CZNNdYAAAAKAQAADwAAAAAAAAAB&#10;ACAAAAAiAAAAZHJzL2Rvd25yZXYueG1sUEsBAhQAFAAAAAgAh07iQHOpRGcSAgAAfAQAAA4AAAAA&#10;AAAAAQAgAAAAJQEAAGRycy9lMm9Eb2MueG1sUEsFBgAAAAAGAAYAWQEAAKkFAAAAAA==&#10;" path="m0,0l5792419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FDDAE79">
      <w:pPr>
        <w:pStyle w:val="6"/>
        <w:tabs>
          <w:tab w:val="left" w:pos="10519"/>
        </w:tabs>
      </w:pPr>
      <w:r>
        <w:t xml:space="preserve">на срок </w:t>
      </w:r>
      <w:r>
        <w:rPr>
          <w:u w:val="single"/>
        </w:rPr>
        <w:tab/>
      </w:r>
      <w:r>
        <w:rPr>
          <w:spacing w:val="-10"/>
        </w:rPr>
        <w:t>.</w:t>
      </w:r>
    </w:p>
    <w:p w14:paraId="58E5C534">
      <w:pPr>
        <w:pStyle w:val="6"/>
        <w:ind w:left="0"/>
      </w:pPr>
    </w:p>
    <w:p w14:paraId="07109402">
      <w:pPr>
        <w:pStyle w:val="6"/>
        <w:ind w:left="0"/>
      </w:pPr>
    </w:p>
    <w:p w14:paraId="6A5921F3">
      <w:pPr>
        <w:pStyle w:val="6"/>
        <w:spacing w:before="209"/>
        <w:ind w:left="0"/>
      </w:pPr>
    </w:p>
    <w:p w14:paraId="43432145">
      <w:pPr>
        <w:pStyle w:val="6"/>
        <w:tabs>
          <w:tab w:val="left" w:pos="3451"/>
          <w:tab w:val="left" w:pos="4479"/>
          <w:tab w:val="left" w:pos="6567"/>
          <w:tab w:val="left" w:pos="8195"/>
        </w:tabs>
        <w:ind w:left="1536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(расшифровка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</w:t>
      </w:r>
    </w:p>
    <w:sectPr>
      <w:pgSz w:w="11910" w:h="16840"/>
      <w:pgMar w:top="480" w:right="283" w:bottom="280" w:left="2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6"/>
      <w:numFmt w:val="decimal"/>
      <w:lvlText w:val="%1"/>
      <w:lvlJc w:val="left"/>
      <w:pPr>
        <w:ind w:left="1419" w:hanging="48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419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3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9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6" w:hanging="14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18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8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8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5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1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8" w:hanging="252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41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0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8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7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5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1C34049"/>
    <w:rsid w:val="25A85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8" w:line="274" w:lineRule="exac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274" w:lineRule="exact"/>
      <w:ind w:hanging="24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ind w:right="53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9</TotalTime>
  <ScaleCrop>false</ScaleCrop>
  <LinksUpToDate>false</LinksUpToDate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2025-02-26T07:58:00Z</dcterms:created>
  <dc:creator>Админ</dc:creator>
  <cp:lastModifiedBy>Админ</cp:lastModifiedBy>
  <dcterms:modified xsi:type="dcterms:W3CDTF">2025-02-26T10:01:11Z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2025-02-26T00:00:00Z</vt:filetime>
  </property>
  <property fmtid="{D5CDD505-2E9C-101B-9397-08002B2CF9AE}" pid="4" name="KSOProductBuildVer">
    <vt:lpwstr>1049-12.2.0.20323</vt:lpwstr>
  </property>
  <property fmtid="{D5CDD505-2E9C-101B-9397-08002B2CF9AE}" pid="5" name="ICV">
    <vt:lpwstr>6C73F64D418845A9A11727FAF0B8E8BA_12</vt:lpwstr>
  </property>
</Properties>
</file>